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5C" w:rsidRPr="00BC6CD5" w:rsidRDefault="00F9415C" w:rsidP="00F9415C">
      <w:pPr>
        <w:jc w:val="center"/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 xml:space="preserve">Муниципальное бюджетное </w:t>
      </w:r>
    </w:p>
    <w:p w:rsidR="00F9415C" w:rsidRPr="00BC6CD5" w:rsidRDefault="00F9415C" w:rsidP="00F9415C">
      <w:pPr>
        <w:jc w:val="center"/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>общеобразовательное учреждение</w:t>
      </w:r>
    </w:p>
    <w:p w:rsidR="00F9415C" w:rsidRPr="00BC6CD5" w:rsidRDefault="00F9415C" w:rsidP="00F9415C">
      <w:pPr>
        <w:jc w:val="center"/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 xml:space="preserve">казачья </w:t>
      </w:r>
      <w:proofErr w:type="gramStart"/>
      <w:r w:rsidRPr="00BC6CD5">
        <w:rPr>
          <w:rFonts w:cs="Times New Roman"/>
          <w:szCs w:val="24"/>
        </w:rPr>
        <w:t>Средняя  школа</w:t>
      </w:r>
      <w:proofErr w:type="gramEnd"/>
      <w:r w:rsidRPr="00BC6CD5">
        <w:rPr>
          <w:rFonts w:cs="Times New Roman"/>
          <w:szCs w:val="24"/>
        </w:rPr>
        <w:t xml:space="preserve"> № 22</w:t>
      </w:r>
    </w:p>
    <w:p w:rsidR="00F9415C" w:rsidRPr="00BC6CD5" w:rsidRDefault="00F9415C" w:rsidP="00F9415C">
      <w:pPr>
        <w:jc w:val="center"/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>имени кавалера Ордена Мужества А. Морозова</w:t>
      </w:r>
    </w:p>
    <w:p w:rsidR="00F9415C" w:rsidRPr="00BC6CD5" w:rsidRDefault="00F9415C" w:rsidP="00F9415C">
      <w:pPr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 xml:space="preserve">                                                               </w:t>
      </w:r>
    </w:p>
    <w:p w:rsidR="00F9415C" w:rsidRPr="00BC6CD5" w:rsidRDefault="00F9415C" w:rsidP="00F9415C">
      <w:pPr>
        <w:jc w:val="center"/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>П Р И К АЗ</w:t>
      </w:r>
    </w:p>
    <w:p w:rsidR="00F9415C" w:rsidRPr="00BC6CD5" w:rsidRDefault="00F9415C" w:rsidP="00F9415C">
      <w:pPr>
        <w:jc w:val="center"/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 xml:space="preserve"> </w:t>
      </w:r>
    </w:p>
    <w:p w:rsidR="00F9415C" w:rsidRPr="00BC6CD5" w:rsidRDefault="00313491" w:rsidP="00F2292E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r w:rsidR="00726B62">
        <w:rPr>
          <w:rFonts w:cs="Times New Roman"/>
          <w:color w:val="auto"/>
          <w:szCs w:val="24"/>
        </w:rPr>
        <w:t>25.03.2025</w:t>
      </w:r>
      <w:r w:rsidR="00F9415C" w:rsidRPr="00BC6CD5">
        <w:rPr>
          <w:rFonts w:cs="Times New Roman"/>
          <w:color w:val="auto"/>
          <w:szCs w:val="24"/>
        </w:rPr>
        <w:t xml:space="preserve">г.                                                                             </w:t>
      </w:r>
      <w:r w:rsidR="00726B62">
        <w:rPr>
          <w:rFonts w:cs="Times New Roman"/>
          <w:color w:val="auto"/>
          <w:szCs w:val="24"/>
        </w:rPr>
        <w:t xml:space="preserve">                             №32</w:t>
      </w:r>
    </w:p>
    <w:p w:rsidR="00F9415C" w:rsidRPr="00BC6CD5" w:rsidRDefault="00F9415C" w:rsidP="00F9415C">
      <w:pPr>
        <w:jc w:val="center"/>
        <w:rPr>
          <w:rFonts w:cs="Times New Roman"/>
          <w:color w:val="FF0000"/>
          <w:szCs w:val="24"/>
        </w:rPr>
      </w:pPr>
      <w:r w:rsidRPr="00BC6CD5">
        <w:rPr>
          <w:rFonts w:cs="Times New Roman"/>
          <w:color w:val="FF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9415C" w:rsidRPr="00BC6CD5" w:rsidRDefault="00F9415C" w:rsidP="00F2292E">
      <w:pPr>
        <w:ind w:firstLine="0"/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 xml:space="preserve">О проведении Всероссийских </w:t>
      </w:r>
    </w:p>
    <w:p w:rsidR="00F9415C" w:rsidRPr="00BC6CD5" w:rsidRDefault="00F9415C" w:rsidP="00F2292E">
      <w:pPr>
        <w:ind w:firstLine="0"/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 xml:space="preserve">проверочных работ </w:t>
      </w:r>
      <w:proofErr w:type="gramStart"/>
      <w:r w:rsidR="00726B62">
        <w:rPr>
          <w:rFonts w:cs="Times New Roman"/>
          <w:szCs w:val="24"/>
        </w:rPr>
        <w:t>весной  2025</w:t>
      </w:r>
      <w:proofErr w:type="gramEnd"/>
      <w:r w:rsidR="00726B62">
        <w:rPr>
          <w:rFonts w:cs="Times New Roman"/>
          <w:szCs w:val="24"/>
        </w:rPr>
        <w:t xml:space="preserve"> </w:t>
      </w:r>
      <w:r w:rsidRPr="00BC6CD5">
        <w:rPr>
          <w:rFonts w:cs="Times New Roman"/>
          <w:szCs w:val="24"/>
        </w:rPr>
        <w:t>года</w:t>
      </w:r>
    </w:p>
    <w:p w:rsidR="00313491" w:rsidRPr="00313491" w:rsidRDefault="00313491" w:rsidP="00313491">
      <w:pPr>
        <w:spacing w:before="120"/>
        <w:ind w:firstLine="0"/>
        <w:rPr>
          <w:rFonts w:eastAsia="Times New Roman" w:cs="Times New Roman"/>
          <w:szCs w:val="24"/>
        </w:rPr>
      </w:pPr>
    </w:p>
    <w:p w:rsidR="00F9415C" w:rsidRPr="00BC6CD5" w:rsidRDefault="00313491" w:rsidP="00313491">
      <w:pPr>
        <w:spacing w:before="120"/>
        <w:ind w:firstLine="708"/>
        <w:rPr>
          <w:rFonts w:cs="Times New Roman"/>
          <w:color w:val="auto"/>
          <w:szCs w:val="24"/>
        </w:rPr>
      </w:pPr>
      <w:r w:rsidRPr="00313491">
        <w:rPr>
          <w:rFonts w:eastAsia="Times New Roman" w:cs="Times New Roman"/>
          <w:szCs w:val="24"/>
        </w:rPr>
        <w:t xml:space="preserve">          </w:t>
      </w:r>
      <w:r w:rsidR="00726B62" w:rsidRPr="00726B62">
        <w:rPr>
          <w:rFonts w:eastAsia="Times New Roman" w:cs="Times New Roman"/>
          <w:szCs w:val="24"/>
        </w:rPr>
        <w:t xml:space="preserve">В соответствии с письмом </w:t>
      </w:r>
      <w:proofErr w:type="spellStart"/>
      <w:r w:rsidR="00726B62" w:rsidRPr="00726B62">
        <w:rPr>
          <w:rFonts w:eastAsia="Times New Roman" w:cs="Times New Roman"/>
          <w:szCs w:val="24"/>
        </w:rPr>
        <w:t>Рособрнадзора</w:t>
      </w:r>
      <w:proofErr w:type="spellEnd"/>
      <w:r w:rsidR="00726B62" w:rsidRPr="00726B62">
        <w:rPr>
          <w:rFonts w:eastAsia="Times New Roman" w:cs="Times New Roman"/>
          <w:szCs w:val="24"/>
        </w:rPr>
        <w:t xml:space="preserve"> от 16.01.2025 № 04-9 «О проведении ВПР в 2025 году», приказом </w:t>
      </w:r>
      <w:proofErr w:type="spellStart"/>
      <w:r w:rsidR="00726B62" w:rsidRPr="00726B62">
        <w:rPr>
          <w:rFonts w:eastAsia="Times New Roman" w:cs="Times New Roman"/>
          <w:szCs w:val="24"/>
        </w:rPr>
        <w:t>минобразования</w:t>
      </w:r>
      <w:proofErr w:type="spellEnd"/>
      <w:r w:rsidR="00726B62" w:rsidRPr="00726B62">
        <w:rPr>
          <w:rFonts w:eastAsia="Times New Roman" w:cs="Times New Roman"/>
          <w:szCs w:val="24"/>
        </w:rPr>
        <w:t xml:space="preserve"> Ростовской области от 02.09.2024 № 825 «Об утверждении графика проведения всероссийских проверочных работ в апреле - мае 2025 года в Ростовской области», приказом </w:t>
      </w:r>
      <w:proofErr w:type="spellStart"/>
      <w:r w:rsidR="00726B62" w:rsidRPr="00726B62">
        <w:rPr>
          <w:rFonts w:eastAsia="Times New Roman" w:cs="Times New Roman"/>
          <w:szCs w:val="24"/>
        </w:rPr>
        <w:t>минобразования</w:t>
      </w:r>
      <w:proofErr w:type="spellEnd"/>
      <w:r w:rsidR="00726B62" w:rsidRPr="00726B62">
        <w:rPr>
          <w:rFonts w:eastAsia="Times New Roman" w:cs="Times New Roman"/>
          <w:szCs w:val="24"/>
        </w:rPr>
        <w:t xml:space="preserve"> Ростовской области от 04.03.2025 № 214 «Об утверждении плана-графика и порядка проведения  Всероссийских проверочных работ весной 2025 года в Ростовской области»</w:t>
      </w:r>
      <w:r w:rsidR="00F2292E" w:rsidRPr="00313491">
        <w:rPr>
          <w:rFonts w:eastAsia="Times New Roman" w:cs="Times New Roman"/>
          <w:szCs w:val="24"/>
        </w:rPr>
        <w:t>,</w:t>
      </w:r>
      <w:r w:rsidR="00F2292E" w:rsidRPr="00BC6CD5">
        <w:rPr>
          <w:rFonts w:eastAsia="Times New Roman" w:cs="Times New Roman"/>
          <w:szCs w:val="24"/>
        </w:rPr>
        <w:t xml:space="preserve"> </w:t>
      </w:r>
      <w:r w:rsidR="00F9415C" w:rsidRPr="00BC6CD5">
        <w:rPr>
          <w:rFonts w:cs="Times New Roman"/>
          <w:color w:val="auto"/>
          <w:szCs w:val="24"/>
        </w:rPr>
        <w:t>на основании приказа отдела образования</w:t>
      </w:r>
      <w:r>
        <w:rPr>
          <w:rFonts w:cs="Times New Roman"/>
          <w:color w:val="auto"/>
          <w:szCs w:val="24"/>
        </w:rPr>
        <w:t xml:space="preserve"> администрации г</w:t>
      </w:r>
      <w:r w:rsidR="00726B62">
        <w:rPr>
          <w:rFonts w:cs="Times New Roman"/>
          <w:color w:val="auto"/>
          <w:szCs w:val="24"/>
        </w:rPr>
        <w:t>. Гуково  № 89</w:t>
      </w:r>
      <w:r w:rsidR="00F9415C" w:rsidRPr="00BC6CD5">
        <w:rPr>
          <w:rFonts w:cs="Times New Roman"/>
          <w:color w:val="auto"/>
          <w:szCs w:val="24"/>
        </w:rPr>
        <w:t xml:space="preserve"> от </w:t>
      </w:r>
      <w:r w:rsidR="00726B62">
        <w:rPr>
          <w:rFonts w:cs="Times New Roman"/>
          <w:color w:val="auto"/>
          <w:szCs w:val="24"/>
        </w:rPr>
        <w:t>21.03</w:t>
      </w:r>
      <w:r w:rsidR="00F9415C" w:rsidRPr="00BC6CD5">
        <w:rPr>
          <w:rFonts w:cs="Times New Roman"/>
          <w:color w:val="auto"/>
          <w:szCs w:val="24"/>
        </w:rPr>
        <w:t>.2</w:t>
      </w:r>
      <w:r w:rsidR="00726B62">
        <w:rPr>
          <w:rFonts w:cs="Times New Roman"/>
          <w:color w:val="auto"/>
          <w:szCs w:val="24"/>
        </w:rPr>
        <w:t>5</w:t>
      </w:r>
      <w:r w:rsidR="00F9415C" w:rsidRPr="00BC6CD5">
        <w:rPr>
          <w:rFonts w:cs="Times New Roman"/>
          <w:color w:val="auto"/>
          <w:szCs w:val="24"/>
        </w:rPr>
        <w:t xml:space="preserve"> «</w:t>
      </w:r>
      <w:r>
        <w:rPr>
          <w:rFonts w:cs="Times New Roman"/>
          <w:color w:val="auto"/>
          <w:szCs w:val="24"/>
        </w:rPr>
        <w:t xml:space="preserve">О проведении Всероссийских </w:t>
      </w:r>
      <w:r w:rsidRPr="00313491">
        <w:rPr>
          <w:rFonts w:cs="Times New Roman"/>
          <w:color w:val="auto"/>
          <w:szCs w:val="24"/>
        </w:rPr>
        <w:t>пров</w:t>
      </w:r>
      <w:r w:rsidR="00726B62">
        <w:rPr>
          <w:rFonts w:cs="Times New Roman"/>
          <w:color w:val="auto"/>
          <w:szCs w:val="24"/>
        </w:rPr>
        <w:t>ерочных работ весной 2025</w:t>
      </w:r>
      <w:r>
        <w:rPr>
          <w:rFonts w:cs="Times New Roman"/>
          <w:color w:val="auto"/>
          <w:szCs w:val="24"/>
        </w:rPr>
        <w:t xml:space="preserve"> года </w:t>
      </w:r>
      <w:r w:rsidRPr="00313491">
        <w:rPr>
          <w:rFonts w:cs="Times New Roman"/>
          <w:color w:val="auto"/>
          <w:szCs w:val="24"/>
        </w:rPr>
        <w:t>в о</w:t>
      </w:r>
      <w:r>
        <w:rPr>
          <w:rFonts w:cs="Times New Roman"/>
          <w:color w:val="auto"/>
          <w:szCs w:val="24"/>
        </w:rPr>
        <w:t xml:space="preserve">бщеобразовательных организациях </w:t>
      </w:r>
      <w:r w:rsidRPr="00313491">
        <w:rPr>
          <w:rFonts w:cs="Times New Roman"/>
          <w:color w:val="auto"/>
          <w:szCs w:val="24"/>
        </w:rPr>
        <w:t>города Гуково</w:t>
      </w:r>
      <w:r w:rsidR="00F9415C" w:rsidRPr="00BC6CD5">
        <w:rPr>
          <w:rFonts w:cs="Times New Roman"/>
          <w:color w:val="auto"/>
          <w:szCs w:val="24"/>
        </w:rPr>
        <w:t xml:space="preserve">» </w:t>
      </w:r>
      <w:r w:rsidR="00F9415C" w:rsidRPr="00BC6CD5">
        <w:rPr>
          <w:rFonts w:eastAsia="Times New Roman" w:cs="Times New Roman"/>
          <w:szCs w:val="24"/>
        </w:rPr>
        <w:t xml:space="preserve">в целях организации и проведения Всероссийских проверочных работ в МБОУ казачьей СШ № 22 </w:t>
      </w:r>
      <w:r w:rsidR="00726B62">
        <w:rPr>
          <w:rFonts w:eastAsia="Times New Roman" w:cs="Times New Roman"/>
          <w:szCs w:val="24"/>
        </w:rPr>
        <w:t>весной  2025</w:t>
      </w:r>
      <w:r w:rsidR="00F9415C" w:rsidRPr="00BC6CD5">
        <w:rPr>
          <w:rFonts w:eastAsia="Times New Roman" w:cs="Times New Roman"/>
          <w:szCs w:val="24"/>
        </w:rPr>
        <w:t xml:space="preserve"> года</w:t>
      </w:r>
      <w:r w:rsidR="00F9415C" w:rsidRPr="00BC6CD5">
        <w:rPr>
          <w:rFonts w:cs="Times New Roman"/>
          <w:color w:val="auto"/>
          <w:szCs w:val="24"/>
        </w:rPr>
        <w:t xml:space="preserve"> </w:t>
      </w:r>
    </w:p>
    <w:p w:rsidR="00F9415C" w:rsidRPr="00BC6CD5" w:rsidRDefault="00F9415C" w:rsidP="00F9415C">
      <w:pPr>
        <w:spacing w:before="120"/>
        <w:ind w:firstLine="0"/>
        <w:jc w:val="center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>Приказываю:</w:t>
      </w:r>
    </w:p>
    <w:p w:rsidR="00F9415C" w:rsidRPr="00BC6CD5" w:rsidRDefault="00F9415C" w:rsidP="00F9415C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BC6CD5">
        <w:rPr>
          <w:rFonts w:cs="Times New Roman"/>
          <w:color w:val="auto"/>
          <w:szCs w:val="24"/>
        </w:rPr>
        <w:t xml:space="preserve">Провести Всероссийские проверочные работы (далее – </w:t>
      </w:r>
      <w:proofErr w:type="gramStart"/>
      <w:r w:rsidRPr="00BC6CD5">
        <w:rPr>
          <w:rFonts w:cs="Times New Roman"/>
          <w:color w:val="auto"/>
          <w:szCs w:val="24"/>
        </w:rPr>
        <w:t xml:space="preserve">ВПР)  </w:t>
      </w:r>
      <w:r w:rsidR="00726B62">
        <w:rPr>
          <w:rFonts w:cs="Times New Roman"/>
          <w:szCs w:val="24"/>
        </w:rPr>
        <w:t>в</w:t>
      </w:r>
      <w:proofErr w:type="gramEnd"/>
      <w:r w:rsidR="00726B62">
        <w:rPr>
          <w:rFonts w:cs="Times New Roman"/>
          <w:szCs w:val="24"/>
        </w:rPr>
        <w:t xml:space="preserve"> 4-х, 5, 6-х, 7-х, 8- х, 10</w:t>
      </w:r>
      <w:r w:rsidRPr="00BC6CD5">
        <w:rPr>
          <w:rFonts w:cs="Times New Roman"/>
          <w:szCs w:val="24"/>
        </w:rPr>
        <w:t xml:space="preserve"> классах  </w:t>
      </w:r>
      <w:r w:rsidR="00726B62">
        <w:rPr>
          <w:rFonts w:cs="Times New Roman"/>
          <w:szCs w:val="24"/>
        </w:rPr>
        <w:t>весной   2025</w:t>
      </w:r>
      <w:r w:rsidRPr="00BC6CD5">
        <w:rPr>
          <w:rFonts w:cs="Times New Roman"/>
          <w:szCs w:val="24"/>
        </w:rPr>
        <w:t xml:space="preserve"> года согласно графику (Приложение №1)</w:t>
      </w:r>
    </w:p>
    <w:p w:rsidR="00F9415C" w:rsidRPr="00BC6CD5" w:rsidRDefault="00F9415C" w:rsidP="00F9415C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BC6CD5">
        <w:rPr>
          <w:rFonts w:cs="Times New Roman"/>
          <w:color w:val="auto"/>
          <w:szCs w:val="24"/>
        </w:rPr>
        <w:t xml:space="preserve"> Назначить школьным координатором по проведению ВПР и техническим специалистом при проведении </w:t>
      </w:r>
      <w:proofErr w:type="gramStart"/>
      <w:r w:rsidRPr="00BC6CD5">
        <w:rPr>
          <w:rFonts w:cs="Times New Roman"/>
          <w:color w:val="auto"/>
          <w:szCs w:val="24"/>
        </w:rPr>
        <w:t>ВПР  зам.</w:t>
      </w:r>
      <w:proofErr w:type="gramEnd"/>
      <w:r w:rsidRPr="00BC6CD5">
        <w:rPr>
          <w:rFonts w:cs="Times New Roman"/>
          <w:color w:val="auto"/>
          <w:szCs w:val="24"/>
        </w:rPr>
        <w:t xml:space="preserve"> директора по УВР Полунину В.К.</w:t>
      </w:r>
    </w:p>
    <w:p w:rsidR="00F9415C" w:rsidRPr="00BC6CD5" w:rsidRDefault="00F9415C" w:rsidP="00F9415C">
      <w:pPr>
        <w:pStyle w:val="a5"/>
        <w:numPr>
          <w:ilvl w:val="0"/>
          <w:numId w:val="1"/>
        </w:numPr>
        <w:spacing w:line="240" w:lineRule="auto"/>
      </w:pPr>
      <w:r w:rsidRPr="00BC6CD5">
        <w:t xml:space="preserve">Назначить организаторами в </w:t>
      </w:r>
      <w:proofErr w:type="gramStart"/>
      <w:r w:rsidRPr="00BC6CD5">
        <w:t>аудитории  в</w:t>
      </w:r>
      <w:proofErr w:type="gramEnd"/>
      <w:r w:rsidRPr="00BC6CD5">
        <w:t xml:space="preserve"> период проведения ВПР  педагогических работников (Приложение 1)</w:t>
      </w:r>
    </w:p>
    <w:p w:rsidR="00F9415C" w:rsidRPr="00BC6CD5" w:rsidRDefault="00F9415C" w:rsidP="00F9415C">
      <w:pPr>
        <w:pStyle w:val="a5"/>
        <w:numPr>
          <w:ilvl w:val="0"/>
          <w:numId w:val="1"/>
        </w:numPr>
        <w:spacing w:line="240" w:lineRule="auto"/>
      </w:pPr>
      <w:r w:rsidRPr="00BC6CD5">
        <w:t>Утвердить состав предметных комиссий (экспертов) по проверке ВПР (Приложение 1)</w:t>
      </w:r>
    </w:p>
    <w:p w:rsidR="00F9415C" w:rsidRPr="00BC6CD5" w:rsidRDefault="00F9415C" w:rsidP="00AD4709">
      <w:pPr>
        <w:widowControl w:val="0"/>
        <w:ind w:firstLine="0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>5.  Школьному координатору по проведению ВПР, а также техническому специалисту при проведении ВПР Полуниной В.К.:</w:t>
      </w:r>
      <w:r w:rsidR="00AD4709">
        <w:rPr>
          <w:rFonts w:cs="Times New Roman"/>
          <w:color w:val="auto"/>
          <w:szCs w:val="24"/>
        </w:rPr>
        <w:t xml:space="preserve"> в 4-8 –х, 10 классах.</w:t>
      </w:r>
    </w:p>
    <w:p w:rsidR="00F9415C" w:rsidRPr="00BC6CD5" w:rsidRDefault="00F9415C" w:rsidP="00F9415C">
      <w:pPr>
        <w:widowControl w:val="0"/>
        <w:ind w:firstLine="0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 xml:space="preserve">5.2. Внести необходимые изменения в расписание занятий образовательной организации в дни проведения ВПР. </w:t>
      </w:r>
    </w:p>
    <w:p w:rsidR="00F9415C" w:rsidRPr="00BC6CD5" w:rsidRDefault="00F9415C" w:rsidP="00F9415C">
      <w:pPr>
        <w:ind w:firstLine="0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>6.Организаторам проведения ВПР в соответствующих кабинетах:</w:t>
      </w:r>
    </w:p>
    <w:p w:rsidR="00F9415C" w:rsidRPr="00BC6CD5" w:rsidRDefault="00F9415C" w:rsidP="00F9415C">
      <w:pPr>
        <w:ind w:firstLine="812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F9415C" w:rsidRPr="00BC6CD5" w:rsidRDefault="00F9415C" w:rsidP="00F9415C">
      <w:pPr>
        <w:ind w:left="994" w:hanging="168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 xml:space="preserve">– получить от Полуниной В.К. зам. директора по </w:t>
      </w:r>
      <w:proofErr w:type="gramStart"/>
      <w:r w:rsidRPr="00BC6CD5">
        <w:rPr>
          <w:rFonts w:cs="Times New Roman"/>
          <w:color w:val="auto"/>
          <w:szCs w:val="24"/>
        </w:rPr>
        <w:t>УВР  материалы</w:t>
      </w:r>
      <w:proofErr w:type="gramEnd"/>
      <w:r w:rsidRPr="00BC6CD5">
        <w:rPr>
          <w:rFonts w:cs="Times New Roman"/>
          <w:color w:val="auto"/>
          <w:szCs w:val="24"/>
        </w:rPr>
        <w:t xml:space="preserve"> для проведения проверочной работы; </w:t>
      </w:r>
    </w:p>
    <w:p w:rsidR="00F9415C" w:rsidRPr="00BC6CD5" w:rsidRDefault="00F9415C" w:rsidP="00F9415C">
      <w:pPr>
        <w:ind w:firstLine="812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F9415C" w:rsidRPr="00BC6CD5" w:rsidRDefault="00F9415C" w:rsidP="00F9415C">
      <w:pPr>
        <w:ind w:firstLine="812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F9415C" w:rsidRPr="00BC6CD5" w:rsidRDefault="00F9415C" w:rsidP="00F9415C">
      <w:pPr>
        <w:ind w:firstLine="812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F9415C" w:rsidRPr="00BC6CD5" w:rsidRDefault="00F9415C" w:rsidP="00F9415C">
      <w:pPr>
        <w:ind w:left="1036" w:hanging="238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Полуниной В.К. зам. директора по УВР.</w:t>
      </w:r>
    </w:p>
    <w:p w:rsidR="00F9415C" w:rsidRPr="00BC6CD5" w:rsidRDefault="00F9415C" w:rsidP="00F9415C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>7.Классным руководителям:</w:t>
      </w:r>
      <w:r w:rsidR="00F2292E" w:rsidRPr="00BC6CD5">
        <w:rPr>
          <w:rFonts w:cs="Times New Roman"/>
          <w:color w:val="auto"/>
          <w:szCs w:val="24"/>
        </w:rPr>
        <w:t xml:space="preserve"> </w:t>
      </w:r>
      <w:proofErr w:type="spellStart"/>
      <w:r w:rsidR="00726B62">
        <w:rPr>
          <w:rFonts w:cs="Times New Roman"/>
          <w:color w:val="auto"/>
          <w:szCs w:val="24"/>
        </w:rPr>
        <w:t>Бакуновой</w:t>
      </w:r>
      <w:proofErr w:type="spellEnd"/>
      <w:r w:rsidR="00726B62">
        <w:rPr>
          <w:rFonts w:cs="Times New Roman"/>
          <w:color w:val="auto"/>
          <w:szCs w:val="24"/>
        </w:rPr>
        <w:t xml:space="preserve"> Л.Л. (4а класс</w:t>
      </w:r>
      <w:proofErr w:type="gramStart"/>
      <w:r w:rsidR="00726B62">
        <w:rPr>
          <w:rFonts w:cs="Times New Roman"/>
          <w:color w:val="auto"/>
          <w:szCs w:val="24"/>
        </w:rPr>
        <w:t>),Толстовой</w:t>
      </w:r>
      <w:proofErr w:type="gramEnd"/>
      <w:r w:rsidR="00726B62">
        <w:rPr>
          <w:rFonts w:cs="Times New Roman"/>
          <w:color w:val="auto"/>
          <w:szCs w:val="24"/>
        </w:rPr>
        <w:t xml:space="preserve"> В.В</w:t>
      </w:r>
      <w:r w:rsidR="00313491">
        <w:rPr>
          <w:rFonts w:cs="Times New Roman"/>
          <w:color w:val="auto"/>
          <w:szCs w:val="24"/>
        </w:rPr>
        <w:t>.</w:t>
      </w:r>
      <w:r w:rsidR="00F2292E" w:rsidRPr="00BC6CD5">
        <w:rPr>
          <w:rFonts w:cs="Times New Roman"/>
          <w:color w:val="auto"/>
          <w:szCs w:val="24"/>
        </w:rPr>
        <w:t xml:space="preserve"> </w:t>
      </w:r>
      <w:r w:rsidR="00313491">
        <w:rPr>
          <w:rFonts w:cs="Times New Roman"/>
          <w:color w:val="auto"/>
          <w:szCs w:val="24"/>
        </w:rPr>
        <w:t>(4</w:t>
      </w:r>
      <w:r w:rsidR="00726B62">
        <w:rPr>
          <w:rFonts w:cs="Times New Roman"/>
          <w:color w:val="auto"/>
          <w:szCs w:val="24"/>
        </w:rPr>
        <w:t xml:space="preserve">б </w:t>
      </w:r>
      <w:r w:rsidRPr="00BC6CD5">
        <w:rPr>
          <w:rFonts w:cs="Times New Roman"/>
          <w:color w:val="auto"/>
          <w:szCs w:val="24"/>
        </w:rPr>
        <w:t>класс),</w:t>
      </w:r>
      <w:r w:rsidR="00726B62">
        <w:rPr>
          <w:rFonts w:cs="Times New Roman"/>
          <w:color w:val="auto"/>
          <w:szCs w:val="24"/>
        </w:rPr>
        <w:t xml:space="preserve"> </w:t>
      </w:r>
      <w:proofErr w:type="spellStart"/>
      <w:r w:rsidR="00726B62">
        <w:rPr>
          <w:rFonts w:cs="Times New Roman"/>
          <w:color w:val="auto"/>
          <w:szCs w:val="24"/>
        </w:rPr>
        <w:t>Шелеповой</w:t>
      </w:r>
      <w:proofErr w:type="spellEnd"/>
      <w:r w:rsidR="00726B62">
        <w:rPr>
          <w:rFonts w:cs="Times New Roman"/>
          <w:color w:val="auto"/>
          <w:szCs w:val="24"/>
        </w:rPr>
        <w:t xml:space="preserve"> Л.А. (5 класса), </w:t>
      </w:r>
      <w:r w:rsidRPr="00BC6CD5">
        <w:rPr>
          <w:rFonts w:cs="Times New Roman"/>
          <w:color w:val="auto"/>
          <w:szCs w:val="24"/>
        </w:rPr>
        <w:t xml:space="preserve"> </w:t>
      </w:r>
      <w:r w:rsidR="00313491">
        <w:rPr>
          <w:rFonts w:cs="Times New Roman"/>
          <w:color w:val="auto"/>
          <w:szCs w:val="24"/>
        </w:rPr>
        <w:t>Мазуровой Т.А.</w:t>
      </w:r>
      <w:r w:rsidR="00726B62">
        <w:rPr>
          <w:rFonts w:cs="Times New Roman"/>
          <w:color w:val="auto"/>
          <w:szCs w:val="24"/>
        </w:rPr>
        <w:t xml:space="preserve"> (6</w:t>
      </w:r>
      <w:r w:rsidR="00F2292E" w:rsidRPr="00BC6CD5">
        <w:rPr>
          <w:rFonts w:cs="Times New Roman"/>
          <w:color w:val="auto"/>
          <w:szCs w:val="24"/>
        </w:rPr>
        <w:t xml:space="preserve">а класс), </w:t>
      </w:r>
      <w:r w:rsidR="00313491">
        <w:rPr>
          <w:rFonts w:cs="Times New Roman"/>
          <w:color w:val="auto"/>
          <w:szCs w:val="24"/>
        </w:rPr>
        <w:t>Макаровой М.В.</w:t>
      </w:r>
      <w:r w:rsidR="00726B62">
        <w:rPr>
          <w:rFonts w:cs="Times New Roman"/>
          <w:color w:val="auto"/>
          <w:szCs w:val="24"/>
        </w:rPr>
        <w:t xml:space="preserve"> (6</w:t>
      </w:r>
      <w:r w:rsidR="00F2292E" w:rsidRPr="00BC6CD5">
        <w:rPr>
          <w:rFonts w:cs="Times New Roman"/>
          <w:color w:val="auto"/>
          <w:szCs w:val="24"/>
        </w:rPr>
        <w:t xml:space="preserve">б класс), </w:t>
      </w:r>
      <w:proofErr w:type="spellStart"/>
      <w:r w:rsidR="00313491">
        <w:rPr>
          <w:rFonts w:cs="Times New Roman"/>
          <w:color w:val="auto"/>
          <w:szCs w:val="24"/>
        </w:rPr>
        <w:t>Лашиной</w:t>
      </w:r>
      <w:proofErr w:type="spellEnd"/>
      <w:r w:rsidR="00313491">
        <w:rPr>
          <w:rFonts w:cs="Times New Roman"/>
          <w:color w:val="auto"/>
          <w:szCs w:val="24"/>
        </w:rPr>
        <w:t xml:space="preserve"> М.Г.</w:t>
      </w:r>
      <w:r w:rsidR="00726B62">
        <w:rPr>
          <w:rFonts w:cs="Times New Roman"/>
          <w:color w:val="auto"/>
          <w:szCs w:val="24"/>
        </w:rPr>
        <w:t xml:space="preserve"> (7</w:t>
      </w:r>
      <w:r w:rsidRPr="00BC6CD5">
        <w:rPr>
          <w:rFonts w:cs="Times New Roman"/>
          <w:color w:val="auto"/>
          <w:szCs w:val="24"/>
        </w:rPr>
        <w:t xml:space="preserve">а класс), </w:t>
      </w:r>
      <w:proofErr w:type="spellStart"/>
      <w:r w:rsidR="00313491">
        <w:rPr>
          <w:rFonts w:cs="Times New Roman"/>
          <w:color w:val="auto"/>
          <w:szCs w:val="24"/>
        </w:rPr>
        <w:t>Ганжур</w:t>
      </w:r>
      <w:proofErr w:type="spellEnd"/>
      <w:r w:rsidR="00313491">
        <w:rPr>
          <w:rFonts w:cs="Times New Roman"/>
          <w:color w:val="auto"/>
          <w:szCs w:val="24"/>
        </w:rPr>
        <w:t xml:space="preserve"> Л.Ф.</w:t>
      </w:r>
      <w:r w:rsidR="00F2292E" w:rsidRPr="00BC6CD5">
        <w:rPr>
          <w:rFonts w:cs="Times New Roman"/>
          <w:color w:val="auto"/>
          <w:szCs w:val="24"/>
        </w:rPr>
        <w:t xml:space="preserve"> </w:t>
      </w:r>
      <w:r w:rsidR="00726B62">
        <w:rPr>
          <w:rFonts w:cs="Times New Roman"/>
          <w:color w:val="auto"/>
          <w:szCs w:val="24"/>
        </w:rPr>
        <w:t>(7</w:t>
      </w:r>
      <w:r w:rsidRPr="00BC6CD5">
        <w:rPr>
          <w:rFonts w:cs="Times New Roman"/>
          <w:color w:val="auto"/>
          <w:szCs w:val="24"/>
        </w:rPr>
        <w:t xml:space="preserve"> б класс), </w:t>
      </w:r>
      <w:r w:rsidR="00313491">
        <w:rPr>
          <w:rFonts w:cs="Times New Roman"/>
          <w:color w:val="auto"/>
          <w:szCs w:val="24"/>
        </w:rPr>
        <w:t>Лозовой О.Г.</w:t>
      </w:r>
      <w:r w:rsidR="00726B62">
        <w:rPr>
          <w:rFonts w:cs="Times New Roman"/>
          <w:color w:val="auto"/>
          <w:szCs w:val="24"/>
        </w:rPr>
        <w:t xml:space="preserve"> (8</w:t>
      </w:r>
      <w:r w:rsidR="00313491">
        <w:rPr>
          <w:rFonts w:cs="Times New Roman"/>
          <w:color w:val="auto"/>
          <w:szCs w:val="24"/>
        </w:rPr>
        <w:t>а</w:t>
      </w:r>
      <w:r w:rsidRPr="00BC6CD5">
        <w:rPr>
          <w:rFonts w:cs="Times New Roman"/>
          <w:color w:val="auto"/>
          <w:szCs w:val="24"/>
        </w:rPr>
        <w:t xml:space="preserve"> класс), </w:t>
      </w:r>
      <w:proofErr w:type="spellStart"/>
      <w:r w:rsidR="00726B62">
        <w:rPr>
          <w:rFonts w:cs="Times New Roman"/>
          <w:color w:val="auto"/>
          <w:szCs w:val="24"/>
        </w:rPr>
        <w:t>Пасканной</w:t>
      </w:r>
      <w:proofErr w:type="spellEnd"/>
      <w:r w:rsidR="00726B62">
        <w:rPr>
          <w:rFonts w:cs="Times New Roman"/>
          <w:color w:val="auto"/>
          <w:szCs w:val="24"/>
        </w:rPr>
        <w:t xml:space="preserve"> К.И. (8</w:t>
      </w:r>
      <w:r w:rsidR="00313491">
        <w:rPr>
          <w:rFonts w:cs="Times New Roman"/>
          <w:color w:val="auto"/>
          <w:szCs w:val="24"/>
        </w:rPr>
        <w:t xml:space="preserve">б класс), </w:t>
      </w:r>
      <w:r w:rsidR="00726B62">
        <w:rPr>
          <w:rFonts w:cs="Times New Roman"/>
          <w:color w:val="auto"/>
          <w:szCs w:val="24"/>
        </w:rPr>
        <w:t>Полуниной В.К. (10</w:t>
      </w:r>
      <w:r w:rsidR="00313491">
        <w:rPr>
          <w:rFonts w:cs="Times New Roman"/>
          <w:color w:val="auto"/>
          <w:szCs w:val="24"/>
        </w:rPr>
        <w:t xml:space="preserve"> </w:t>
      </w:r>
      <w:r w:rsidRPr="00BC6CD5">
        <w:rPr>
          <w:rFonts w:cs="Times New Roman"/>
          <w:color w:val="auto"/>
          <w:szCs w:val="24"/>
        </w:rPr>
        <w:t>класс</w:t>
      </w:r>
      <w:r w:rsidR="00726B62">
        <w:rPr>
          <w:rFonts w:cs="Times New Roman"/>
          <w:color w:val="auto"/>
          <w:szCs w:val="24"/>
        </w:rPr>
        <w:t>):</w:t>
      </w:r>
    </w:p>
    <w:p w:rsidR="00F9415C" w:rsidRPr="00BC6CD5" w:rsidRDefault="00F9415C" w:rsidP="00F9415C">
      <w:pPr>
        <w:widowControl w:val="0"/>
        <w:spacing w:line="276" w:lineRule="auto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 xml:space="preserve">7.1. Довести до сведения учащихся и родителей сроки </w:t>
      </w:r>
      <w:proofErr w:type="gramStart"/>
      <w:r w:rsidRPr="00BC6CD5">
        <w:rPr>
          <w:rFonts w:cs="Times New Roman"/>
          <w:color w:val="auto"/>
          <w:szCs w:val="24"/>
        </w:rPr>
        <w:t>проведения  ВПР</w:t>
      </w:r>
      <w:proofErr w:type="gramEnd"/>
      <w:r w:rsidRPr="00BC6CD5">
        <w:rPr>
          <w:rFonts w:cs="Times New Roman"/>
          <w:color w:val="auto"/>
          <w:szCs w:val="24"/>
        </w:rPr>
        <w:t xml:space="preserve"> </w:t>
      </w:r>
    </w:p>
    <w:p w:rsidR="00F9415C" w:rsidRPr="00BC6CD5" w:rsidRDefault="00F9415C" w:rsidP="00F9415C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 w:rsidRPr="00BC6CD5">
        <w:rPr>
          <w:rFonts w:eastAsia="Times New Roman" w:cs="Times New Roman"/>
          <w:szCs w:val="24"/>
          <w:lang w:bidi="ru-RU"/>
        </w:rPr>
        <w:t xml:space="preserve">7.2. Порядок проведения Всероссийских проверочных работ в </w:t>
      </w:r>
      <w:proofErr w:type="gramStart"/>
      <w:r w:rsidRPr="00BC6CD5">
        <w:rPr>
          <w:rFonts w:eastAsia="Times New Roman" w:cs="Times New Roman"/>
          <w:szCs w:val="24"/>
          <w:lang w:bidi="ru-RU"/>
        </w:rPr>
        <w:t>общеобразовательных  организациях</w:t>
      </w:r>
      <w:proofErr w:type="gramEnd"/>
      <w:r w:rsidRPr="00BC6CD5">
        <w:rPr>
          <w:rFonts w:eastAsia="Times New Roman" w:cs="Times New Roman"/>
          <w:szCs w:val="24"/>
          <w:lang w:bidi="ru-RU"/>
        </w:rPr>
        <w:t xml:space="preserve"> Ростовской области в срок до </w:t>
      </w:r>
      <w:r w:rsidR="00726B62">
        <w:rPr>
          <w:rFonts w:eastAsia="Times New Roman" w:cs="Times New Roman"/>
          <w:szCs w:val="24"/>
          <w:lang w:bidi="ru-RU"/>
        </w:rPr>
        <w:t>04.04.25</w:t>
      </w:r>
    </w:p>
    <w:p w:rsidR="00F9415C" w:rsidRPr="00BC6CD5" w:rsidRDefault="00F9415C" w:rsidP="00F9415C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 w:rsidRPr="00BC6CD5">
        <w:rPr>
          <w:rFonts w:cs="Times New Roman"/>
          <w:szCs w:val="24"/>
        </w:rPr>
        <w:lastRenderedPageBreak/>
        <w:t>7.3. Подготовить аудитории к проведению ВПР.</w:t>
      </w:r>
    </w:p>
    <w:p w:rsidR="00F9415C" w:rsidRPr="00BC6CD5" w:rsidRDefault="00F9415C" w:rsidP="00F9415C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 w:rsidRPr="00BC6CD5">
        <w:rPr>
          <w:rFonts w:cs="Times New Roman"/>
          <w:szCs w:val="24"/>
        </w:rPr>
        <w:t>7.4. Обеспечить наличие у обучающихся в день проведения работ черновиков, ручек</w:t>
      </w:r>
    </w:p>
    <w:p w:rsidR="00F9415C" w:rsidRPr="00BC6CD5" w:rsidRDefault="00F9415C" w:rsidP="00F9415C">
      <w:pPr>
        <w:pStyle w:val="a3"/>
        <w:numPr>
          <w:ilvl w:val="0"/>
          <w:numId w:val="2"/>
        </w:numPr>
        <w:ind w:left="284" w:hanging="284"/>
        <w:rPr>
          <w:rFonts w:eastAsia="Times New Roman" w:cs="Times New Roman"/>
          <w:szCs w:val="24"/>
          <w:lang w:bidi="ru-RU"/>
        </w:rPr>
      </w:pPr>
      <w:r w:rsidRPr="00BC6CD5">
        <w:rPr>
          <w:rFonts w:eastAsia="Times New Roman" w:cs="Times New Roman"/>
          <w:szCs w:val="24"/>
          <w:lang w:bidi="ru-RU"/>
        </w:rPr>
        <w:t>Контроль исполнения данного приказа оставляю за собой.</w:t>
      </w:r>
    </w:p>
    <w:p w:rsidR="00F9415C" w:rsidRPr="00BC6CD5" w:rsidRDefault="00F9415C" w:rsidP="00F9415C">
      <w:pPr>
        <w:pStyle w:val="a3"/>
        <w:ind w:firstLine="0"/>
        <w:rPr>
          <w:rFonts w:eastAsia="Times New Roman" w:cs="Times New Roman"/>
          <w:szCs w:val="24"/>
          <w:lang w:bidi="ru-RU"/>
        </w:rPr>
      </w:pPr>
      <w:r w:rsidRPr="00BC6CD5">
        <w:rPr>
          <w:rFonts w:cs="Times New Roman"/>
          <w:color w:val="auto"/>
          <w:szCs w:val="24"/>
        </w:rPr>
        <w:t xml:space="preserve"> </w:t>
      </w:r>
    </w:p>
    <w:p w:rsidR="00F9415C" w:rsidRPr="00BC6CD5" w:rsidRDefault="00F9415C" w:rsidP="00F9415C">
      <w:pPr>
        <w:ind w:right="-850" w:firstLine="0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 xml:space="preserve">          </w:t>
      </w:r>
    </w:p>
    <w:p w:rsidR="00F9415C" w:rsidRPr="00BC6CD5" w:rsidRDefault="00F9415C" w:rsidP="00F9415C">
      <w:pPr>
        <w:ind w:right="-850" w:firstLine="0"/>
        <w:rPr>
          <w:rFonts w:cs="Times New Roman"/>
          <w:color w:val="auto"/>
          <w:szCs w:val="24"/>
        </w:rPr>
      </w:pPr>
      <w:r w:rsidRPr="00BC6CD5">
        <w:rPr>
          <w:rFonts w:cs="Times New Roman"/>
          <w:color w:val="auto"/>
          <w:szCs w:val="24"/>
        </w:rPr>
        <w:t xml:space="preserve">         </w:t>
      </w:r>
    </w:p>
    <w:p w:rsidR="00F9415C" w:rsidRPr="00BC6CD5" w:rsidRDefault="00F9415C" w:rsidP="00F9415C">
      <w:pPr>
        <w:ind w:right="-850" w:firstLine="0"/>
        <w:rPr>
          <w:rFonts w:eastAsia="Calibri" w:cs="Times New Roman"/>
          <w:szCs w:val="24"/>
          <w:lang w:eastAsia="en-US"/>
        </w:rPr>
      </w:pPr>
      <w:r w:rsidRPr="00BC6CD5">
        <w:rPr>
          <w:rFonts w:cs="Times New Roman"/>
          <w:color w:val="auto"/>
          <w:szCs w:val="24"/>
        </w:rPr>
        <w:t xml:space="preserve">        </w:t>
      </w:r>
      <w:r w:rsidRPr="00BC6CD5">
        <w:rPr>
          <w:rFonts w:eastAsia="Calibri" w:cs="Times New Roman"/>
          <w:szCs w:val="24"/>
          <w:lang w:eastAsia="en-US"/>
        </w:rPr>
        <w:t xml:space="preserve">Директор МБОУ </w:t>
      </w:r>
      <w:proofErr w:type="gramStart"/>
      <w:r w:rsidRPr="00BC6CD5">
        <w:rPr>
          <w:rFonts w:eastAsia="Calibri" w:cs="Times New Roman"/>
          <w:szCs w:val="24"/>
          <w:lang w:eastAsia="en-US"/>
        </w:rPr>
        <w:t>казачьей  СШ</w:t>
      </w:r>
      <w:proofErr w:type="gramEnd"/>
      <w:r w:rsidRPr="00BC6CD5">
        <w:rPr>
          <w:rFonts w:eastAsia="Calibri" w:cs="Times New Roman"/>
          <w:szCs w:val="24"/>
          <w:lang w:eastAsia="en-US"/>
        </w:rPr>
        <w:t xml:space="preserve"> №22                                       Лебедева М.В.</w:t>
      </w:r>
    </w:p>
    <w:p w:rsidR="00F9415C" w:rsidRPr="00BC6CD5" w:rsidRDefault="00F9415C" w:rsidP="00F9415C">
      <w:pPr>
        <w:rPr>
          <w:rFonts w:cs="Times New Roman"/>
          <w:szCs w:val="24"/>
        </w:rPr>
      </w:pPr>
    </w:p>
    <w:p w:rsidR="00F9415C" w:rsidRPr="00266F9F" w:rsidRDefault="00F9415C" w:rsidP="00F9415C">
      <w:pPr>
        <w:rPr>
          <w:rFonts w:cs="Times New Roman"/>
          <w:sz w:val="16"/>
          <w:szCs w:val="16"/>
        </w:rPr>
      </w:pPr>
      <w:r w:rsidRPr="00266F9F">
        <w:rPr>
          <w:rFonts w:cs="Times New Roman"/>
          <w:sz w:val="16"/>
          <w:szCs w:val="16"/>
        </w:rPr>
        <w:t xml:space="preserve">Приказ подготовила </w:t>
      </w:r>
    </w:p>
    <w:p w:rsidR="00F9415C" w:rsidRPr="00266F9F" w:rsidRDefault="00F9415C" w:rsidP="00F9415C">
      <w:pPr>
        <w:rPr>
          <w:rFonts w:cs="Times New Roman"/>
          <w:sz w:val="16"/>
          <w:szCs w:val="16"/>
        </w:rPr>
      </w:pPr>
      <w:r w:rsidRPr="00266F9F">
        <w:rPr>
          <w:rFonts w:cs="Times New Roman"/>
          <w:sz w:val="16"/>
          <w:szCs w:val="16"/>
        </w:rPr>
        <w:t xml:space="preserve">заместитель директора   </w:t>
      </w:r>
    </w:p>
    <w:p w:rsidR="00F9415C" w:rsidRPr="00266F9F" w:rsidRDefault="00F9415C" w:rsidP="00F9415C">
      <w:pPr>
        <w:rPr>
          <w:rFonts w:cs="Times New Roman"/>
          <w:sz w:val="16"/>
          <w:szCs w:val="16"/>
        </w:rPr>
      </w:pPr>
      <w:r w:rsidRPr="00266F9F">
        <w:rPr>
          <w:rFonts w:cs="Times New Roman"/>
          <w:sz w:val="16"/>
          <w:szCs w:val="16"/>
        </w:rPr>
        <w:t xml:space="preserve">по УВР Полунина В.К.    </w:t>
      </w:r>
    </w:p>
    <w:p w:rsidR="00F9415C" w:rsidRPr="00BC6CD5" w:rsidRDefault="00F9415C" w:rsidP="00F9415C">
      <w:pPr>
        <w:rPr>
          <w:rFonts w:cs="Times New Roman"/>
          <w:szCs w:val="24"/>
        </w:rPr>
      </w:pPr>
    </w:p>
    <w:p w:rsidR="00F9415C" w:rsidRPr="00BC6CD5" w:rsidRDefault="00F9415C" w:rsidP="00F9415C">
      <w:pPr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 xml:space="preserve"> С приказом ознакомлены:    </w:t>
      </w:r>
    </w:p>
    <w:p w:rsidR="00F9415C" w:rsidRPr="00BC6CD5" w:rsidRDefault="00F9415C" w:rsidP="00F9415C">
      <w:pPr>
        <w:ind w:firstLine="6521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jc w:val="right"/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 xml:space="preserve">                               </w:t>
      </w:r>
    </w:p>
    <w:p w:rsidR="00F9415C" w:rsidRPr="00BC6CD5" w:rsidRDefault="00F9415C" w:rsidP="00F9415C">
      <w:pPr>
        <w:jc w:val="right"/>
        <w:rPr>
          <w:rFonts w:cs="Times New Roman"/>
          <w:szCs w:val="24"/>
        </w:rPr>
      </w:pPr>
    </w:p>
    <w:p w:rsidR="00F9415C" w:rsidRPr="00BC6CD5" w:rsidRDefault="00F9415C" w:rsidP="00F9415C">
      <w:pPr>
        <w:jc w:val="right"/>
        <w:rPr>
          <w:rFonts w:cs="Times New Roman"/>
          <w:szCs w:val="24"/>
        </w:rPr>
      </w:pPr>
    </w:p>
    <w:p w:rsidR="00F9415C" w:rsidRPr="00BC6CD5" w:rsidRDefault="00F9415C" w:rsidP="00F9415C">
      <w:pPr>
        <w:jc w:val="right"/>
        <w:rPr>
          <w:rFonts w:cs="Times New Roman"/>
          <w:szCs w:val="24"/>
        </w:rPr>
      </w:pPr>
    </w:p>
    <w:p w:rsidR="00F9415C" w:rsidRPr="00BC6CD5" w:rsidRDefault="00F9415C" w:rsidP="00F9415C">
      <w:pPr>
        <w:jc w:val="right"/>
        <w:rPr>
          <w:rFonts w:cs="Times New Roman"/>
          <w:szCs w:val="24"/>
        </w:rPr>
      </w:pPr>
    </w:p>
    <w:p w:rsidR="00F9415C" w:rsidRPr="00BC6CD5" w:rsidRDefault="00F9415C" w:rsidP="00F9415C">
      <w:pPr>
        <w:jc w:val="right"/>
        <w:rPr>
          <w:rFonts w:cs="Times New Roman"/>
          <w:szCs w:val="24"/>
        </w:rPr>
      </w:pPr>
    </w:p>
    <w:p w:rsidR="00F9415C" w:rsidRPr="00BC6CD5" w:rsidRDefault="00F9415C" w:rsidP="00F9415C">
      <w:pPr>
        <w:jc w:val="right"/>
        <w:rPr>
          <w:rFonts w:cs="Times New Roman"/>
          <w:szCs w:val="24"/>
        </w:rPr>
      </w:pPr>
    </w:p>
    <w:p w:rsidR="00F9415C" w:rsidRDefault="00F9415C" w:rsidP="00F9415C">
      <w:pPr>
        <w:jc w:val="right"/>
        <w:rPr>
          <w:rFonts w:cs="Times New Roman"/>
          <w:szCs w:val="24"/>
        </w:rPr>
      </w:pPr>
    </w:p>
    <w:p w:rsidR="00726B62" w:rsidRPr="00BC6CD5" w:rsidRDefault="00726B62" w:rsidP="00F9415C">
      <w:pPr>
        <w:jc w:val="right"/>
        <w:rPr>
          <w:rFonts w:cs="Times New Roman"/>
          <w:szCs w:val="24"/>
        </w:rPr>
      </w:pPr>
    </w:p>
    <w:p w:rsidR="00F9415C" w:rsidRPr="00BC6CD5" w:rsidRDefault="00F9415C" w:rsidP="00F9415C">
      <w:pPr>
        <w:jc w:val="right"/>
        <w:rPr>
          <w:rFonts w:cs="Times New Roman"/>
          <w:szCs w:val="24"/>
        </w:rPr>
      </w:pPr>
    </w:p>
    <w:p w:rsidR="00F2292E" w:rsidRPr="00BC6CD5" w:rsidRDefault="00F2292E" w:rsidP="00F9415C">
      <w:pPr>
        <w:jc w:val="right"/>
        <w:rPr>
          <w:rFonts w:cs="Times New Roman"/>
          <w:szCs w:val="24"/>
        </w:rPr>
      </w:pPr>
    </w:p>
    <w:p w:rsidR="00F9415C" w:rsidRPr="00BC6CD5" w:rsidRDefault="00F9415C" w:rsidP="00F9415C">
      <w:pPr>
        <w:jc w:val="right"/>
        <w:rPr>
          <w:rFonts w:cs="Times New Roman"/>
          <w:szCs w:val="24"/>
        </w:rPr>
      </w:pPr>
    </w:p>
    <w:p w:rsidR="00F9415C" w:rsidRPr="00BC6CD5" w:rsidRDefault="00F9415C" w:rsidP="00F9415C">
      <w:pPr>
        <w:ind w:firstLine="0"/>
        <w:rPr>
          <w:rFonts w:cs="Times New Roman"/>
          <w:szCs w:val="24"/>
        </w:rPr>
      </w:pPr>
    </w:p>
    <w:p w:rsidR="00BC6CD5" w:rsidRDefault="00F9415C" w:rsidP="00F9415C">
      <w:pPr>
        <w:jc w:val="right"/>
        <w:rPr>
          <w:rFonts w:cs="Times New Roman"/>
          <w:szCs w:val="24"/>
        </w:rPr>
      </w:pPr>
      <w:r w:rsidRPr="00BC6CD5">
        <w:rPr>
          <w:rFonts w:cs="Times New Roman"/>
          <w:szCs w:val="24"/>
        </w:rPr>
        <w:t xml:space="preserve">                                              </w:t>
      </w:r>
    </w:p>
    <w:p w:rsidR="00BC6CD5" w:rsidRDefault="00BC6CD5" w:rsidP="00F9415C">
      <w:pPr>
        <w:jc w:val="right"/>
        <w:rPr>
          <w:rFonts w:cs="Times New Roman"/>
          <w:szCs w:val="24"/>
        </w:rPr>
      </w:pPr>
    </w:p>
    <w:p w:rsidR="00BC6CD5" w:rsidRDefault="00BC6CD5" w:rsidP="00F9415C">
      <w:pPr>
        <w:jc w:val="right"/>
        <w:rPr>
          <w:rFonts w:cs="Times New Roman"/>
          <w:szCs w:val="24"/>
        </w:rPr>
      </w:pPr>
    </w:p>
    <w:p w:rsidR="00BC6CD5" w:rsidRDefault="00BC6CD5" w:rsidP="00266F9F">
      <w:pPr>
        <w:ind w:firstLine="0"/>
        <w:rPr>
          <w:rFonts w:cs="Times New Roman"/>
          <w:szCs w:val="24"/>
        </w:rPr>
      </w:pPr>
    </w:p>
    <w:p w:rsidR="00266F9F" w:rsidRDefault="00266F9F" w:rsidP="00266F9F">
      <w:pPr>
        <w:ind w:firstLine="0"/>
        <w:rPr>
          <w:rFonts w:cs="Times New Roman"/>
          <w:szCs w:val="24"/>
        </w:rPr>
      </w:pPr>
    </w:p>
    <w:p w:rsidR="00AD4709" w:rsidRDefault="00AD4709" w:rsidP="00266F9F">
      <w:pPr>
        <w:ind w:firstLine="0"/>
        <w:rPr>
          <w:rFonts w:cs="Times New Roman"/>
          <w:szCs w:val="24"/>
        </w:rPr>
      </w:pPr>
    </w:p>
    <w:p w:rsidR="00AD4709" w:rsidRDefault="00AD4709" w:rsidP="00266F9F">
      <w:pPr>
        <w:ind w:firstLine="0"/>
        <w:rPr>
          <w:rFonts w:cs="Times New Roman"/>
          <w:szCs w:val="24"/>
        </w:rPr>
      </w:pPr>
    </w:p>
    <w:p w:rsidR="00F9415C" w:rsidRPr="00BC6CD5" w:rsidRDefault="00F9415C" w:rsidP="00F9415C">
      <w:pPr>
        <w:jc w:val="right"/>
        <w:rPr>
          <w:rFonts w:cs="Times New Roman"/>
          <w:szCs w:val="24"/>
        </w:rPr>
      </w:pPr>
      <w:r w:rsidRPr="00BC6CD5">
        <w:rPr>
          <w:rFonts w:cs="Times New Roman"/>
          <w:szCs w:val="24"/>
        </w:rPr>
        <w:lastRenderedPageBreak/>
        <w:t>Приложение 1</w:t>
      </w:r>
    </w:p>
    <w:p w:rsidR="00F9415C" w:rsidRPr="00BC6CD5" w:rsidRDefault="00F9415C" w:rsidP="00F9415C">
      <w:pPr>
        <w:jc w:val="center"/>
        <w:rPr>
          <w:rFonts w:cs="Times New Roman"/>
          <w:color w:val="auto"/>
          <w:szCs w:val="24"/>
        </w:rPr>
      </w:pPr>
      <w:r w:rsidRPr="00BC6CD5">
        <w:rPr>
          <w:rFonts w:cs="Times New Roman"/>
          <w:szCs w:val="24"/>
        </w:rPr>
        <w:t xml:space="preserve">                                                                               к приказу </w:t>
      </w:r>
      <w:r w:rsidR="00726B62">
        <w:rPr>
          <w:rFonts w:cs="Times New Roman"/>
          <w:color w:val="auto"/>
          <w:szCs w:val="24"/>
        </w:rPr>
        <w:t>25.03.2025 г.  №32</w:t>
      </w:r>
      <w:r w:rsidRPr="00BC6CD5">
        <w:rPr>
          <w:rFonts w:cs="Times New Roman"/>
          <w:color w:val="auto"/>
          <w:szCs w:val="24"/>
        </w:rPr>
        <w:t xml:space="preserve">                                                                                                   </w:t>
      </w:r>
    </w:p>
    <w:p w:rsidR="00F9415C" w:rsidRPr="00BC6CD5" w:rsidRDefault="00F9415C" w:rsidP="00F9415C">
      <w:pPr>
        <w:pStyle w:val="a4"/>
        <w:rPr>
          <w:u w:val="single"/>
        </w:rPr>
      </w:pPr>
    </w:p>
    <w:p w:rsidR="00F9415C" w:rsidRPr="00BC6CD5" w:rsidRDefault="00F9415C" w:rsidP="00E11659">
      <w:pPr>
        <w:spacing w:line="267" w:lineRule="auto"/>
        <w:ind w:left="360" w:right="14" w:firstLine="0"/>
        <w:jc w:val="center"/>
        <w:rPr>
          <w:rFonts w:eastAsia="Times New Roman" w:cs="Times New Roman"/>
          <w:b/>
          <w:szCs w:val="24"/>
        </w:rPr>
      </w:pPr>
      <w:r w:rsidRPr="00BC6CD5">
        <w:rPr>
          <w:rFonts w:eastAsia="Times New Roman" w:cs="Times New Roman"/>
          <w:b/>
          <w:szCs w:val="24"/>
        </w:rPr>
        <w:t>График проведения Всероссийских проверочных работ</w:t>
      </w:r>
    </w:p>
    <w:p w:rsidR="00F9415C" w:rsidRPr="00266F9F" w:rsidRDefault="00726B62" w:rsidP="00266F9F">
      <w:pPr>
        <w:spacing w:line="267" w:lineRule="auto"/>
        <w:ind w:left="360" w:right="14" w:firstLine="0"/>
        <w:jc w:val="center"/>
        <w:rPr>
          <w:rFonts w:eastAsia="Times New Roman" w:cs="Times New Roman"/>
          <w:b/>
          <w:szCs w:val="24"/>
        </w:rPr>
      </w:pPr>
      <w:proofErr w:type="gramStart"/>
      <w:r>
        <w:rPr>
          <w:rFonts w:eastAsia="Times New Roman" w:cs="Times New Roman"/>
          <w:b/>
          <w:szCs w:val="24"/>
        </w:rPr>
        <w:t>весной  2025</w:t>
      </w:r>
      <w:proofErr w:type="gramEnd"/>
      <w:r w:rsidR="00F9415C" w:rsidRPr="00BC6CD5">
        <w:rPr>
          <w:rFonts w:eastAsia="Times New Roman" w:cs="Times New Roman"/>
          <w:b/>
          <w:szCs w:val="24"/>
        </w:rPr>
        <w:t xml:space="preserve"> года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1864"/>
        <w:gridCol w:w="3274"/>
        <w:gridCol w:w="2186"/>
        <w:gridCol w:w="2839"/>
      </w:tblGrid>
      <w:tr w:rsidR="00266F9F" w:rsidRPr="00266F9F" w:rsidTr="000A6271">
        <w:tc>
          <w:tcPr>
            <w:tcW w:w="10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726B62" w:rsidP="00266F9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Расписание ВПР 2025</w:t>
            </w:r>
            <w:r w:rsidR="00266F9F"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год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Класс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Предмет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Дата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Эксперты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Pr="00266F9F" w:rsidRDefault="000A6271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11.04.2025 ПТ</w:t>
            </w:r>
          </w:p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Default="00726B6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Бакунова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Л.Л.</w:t>
            </w:r>
          </w:p>
          <w:p w:rsidR="00726B62" w:rsidRPr="00266F9F" w:rsidRDefault="00726B6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Толстова В.В.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Pr="00266F9F" w:rsidRDefault="000A6271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18</w:t>
            </w:r>
            <w:r w:rsidR="00266F9F" w:rsidRPr="00266F9F">
              <w:rPr>
                <w:rFonts w:eastAsia="Calibri" w:cs="Times New Roman"/>
                <w:szCs w:val="24"/>
                <w:lang w:eastAsia="en-US"/>
              </w:rPr>
              <w:t>.04.2024 ПТ</w:t>
            </w:r>
          </w:p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62" w:rsidRDefault="00726B62" w:rsidP="00726B6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Бакунова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Л.Л.</w:t>
            </w:r>
          </w:p>
          <w:p w:rsidR="00266F9F" w:rsidRPr="00266F9F" w:rsidRDefault="00726B62" w:rsidP="00726B6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Толстова В.В.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71" w:rsidRDefault="000A6271" w:rsidP="00266F9F">
            <w:pPr>
              <w:ind w:firstLine="0"/>
              <w:jc w:val="left"/>
            </w:pPr>
            <w:r>
              <w:t>О</w:t>
            </w:r>
            <w:r>
              <w:t>дин предмет из группы №1 распределяется для каждого класса паралл</w:t>
            </w:r>
            <w:r>
              <w:t>ели на основе случайного выбора</w:t>
            </w:r>
          </w:p>
          <w:p w:rsidR="00266F9F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Pr="00266F9F" w:rsidRDefault="000A6271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 xml:space="preserve">25.04.2024 </w:t>
            </w:r>
            <w:r w:rsidR="00266F9F" w:rsidRPr="00266F9F">
              <w:rPr>
                <w:rFonts w:eastAsia="Calibri" w:cs="Times New Roman"/>
                <w:szCs w:val="24"/>
                <w:lang w:eastAsia="en-US"/>
              </w:rPr>
              <w:t>ПТ</w:t>
            </w:r>
          </w:p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62" w:rsidRDefault="00726B62" w:rsidP="00726B6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Бакунова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Л.Л.</w:t>
            </w:r>
          </w:p>
          <w:p w:rsidR="00266F9F" w:rsidRPr="00266F9F" w:rsidRDefault="00726B62" w:rsidP="00726B6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Толстова В.В.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Default="000A6271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24.04.2025 ЧТ</w:t>
            </w:r>
          </w:p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25.04.2025 ПТ</w:t>
            </w:r>
          </w:p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Пасканная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К.И.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Русский язык</w:t>
            </w:r>
          </w:p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Pr="00266F9F" w:rsidRDefault="000A6271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16.04.2025 СР</w:t>
            </w:r>
          </w:p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Севостьянова М.Н.</w:t>
            </w:r>
          </w:p>
        </w:tc>
      </w:tr>
      <w:tr w:rsidR="000A6271" w:rsidRPr="00266F9F" w:rsidTr="000A6271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t xml:space="preserve"> </w:t>
            </w:r>
            <w:r>
              <w:t>5 классы (два предмета распределяются для каждого класса параллели на основе случайного «История», «Литература», «Иностранный (английский, немецкий, французский) язык» «География», «Биология» 8 выбора: один предмет из группы №1, второй – из группы №2)</w:t>
            </w:r>
          </w:p>
          <w:p w:rsidR="000A6271" w:rsidRPr="00266F9F" w:rsidRDefault="000A6271" w:rsidP="000A6271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Default="000A6271" w:rsidP="000A6271">
            <w:pPr>
              <w:ind w:firstLine="0"/>
              <w:jc w:val="left"/>
            </w:pPr>
            <w:r>
              <w:t>Группа</w:t>
            </w:r>
            <w:r>
              <w:t xml:space="preserve"> №1 </w:t>
            </w:r>
          </w:p>
          <w:p w:rsidR="000A6271" w:rsidRDefault="000A6271" w:rsidP="000A6271">
            <w:pPr>
              <w:ind w:firstLine="0"/>
              <w:jc w:val="left"/>
            </w:pPr>
            <w:r>
              <w:t>«История», «Литература», «Иностранный (английский, немецкий, французский) язык»</w:t>
            </w:r>
          </w:p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14.04.2025</w:t>
            </w:r>
            <w:r w:rsidRPr="00266F9F">
              <w:rPr>
                <w:rFonts w:eastAsia="Calibri" w:cs="Times New Roman"/>
                <w:szCs w:val="24"/>
                <w:lang w:eastAsia="en-US"/>
              </w:rPr>
              <w:t xml:space="preserve"> ПН</w:t>
            </w:r>
          </w:p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71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Мазурова Т.А.</w:t>
            </w:r>
          </w:p>
          <w:p w:rsidR="000A6271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Севостьянова М.Н.</w:t>
            </w:r>
          </w:p>
          <w:p w:rsidR="000A6271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Лашина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М.Г.</w:t>
            </w:r>
          </w:p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Макарова М.В.</w:t>
            </w:r>
          </w:p>
        </w:tc>
      </w:tr>
      <w:tr w:rsidR="000A6271" w:rsidRPr="00266F9F" w:rsidTr="000A6271"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Группа №2</w:t>
            </w:r>
          </w:p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t>«География», «Биология»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Default="000A6271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17.04.2025 ЧТ</w:t>
            </w:r>
          </w:p>
          <w:p w:rsidR="00486EFF" w:rsidRPr="00266F9F" w:rsidRDefault="00486EFF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18.04.2025 ПТ</w:t>
            </w:r>
          </w:p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71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Харитонова О.А.</w:t>
            </w:r>
          </w:p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Ганжур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Л.Ф.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Default="006F5655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28</w:t>
            </w:r>
            <w:r w:rsidR="000A6271">
              <w:rPr>
                <w:rFonts w:eastAsia="Calibri" w:cs="Times New Roman"/>
                <w:szCs w:val="24"/>
                <w:lang w:eastAsia="en-US"/>
              </w:rPr>
              <w:t>.04.2025 ЧТ</w:t>
            </w:r>
          </w:p>
          <w:p w:rsidR="00266F9F" w:rsidRPr="00266F9F" w:rsidRDefault="006F5655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29</w:t>
            </w:r>
            <w:bookmarkStart w:id="0" w:name="_GoBack"/>
            <w:bookmarkEnd w:id="0"/>
            <w:r w:rsidR="000A6271">
              <w:rPr>
                <w:rFonts w:eastAsia="Calibri" w:cs="Times New Roman"/>
                <w:szCs w:val="24"/>
                <w:lang w:eastAsia="en-US"/>
              </w:rPr>
              <w:t>.04.2025 ПТ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Полунина В.К.</w:t>
            </w:r>
          </w:p>
          <w:p w:rsidR="00266F9F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Пасканная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К.И.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Pr="00266F9F" w:rsidRDefault="000A6271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17.04.2025 ЧТ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Соколова Н.В.</w:t>
            </w:r>
          </w:p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Белорусова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Ю.В.</w:t>
            </w:r>
          </w:p>
        </w:tc>
      </w:tr>
      <w:tr w:rsidR="000A6271" w:rsidRPr="00266F9F" w:rsidTr="00850A44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6271" w:rsidRPr="00266F9F" w:rsidRDefault="000A6271" w:rsidP="000A6271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lastRenderedPageBreak/>
              <w:t xml:space="preserve"> </w:t>
            </w:r>
            <w:r>
              <w:t>6 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71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Группа № 1</w:t>
            </w:r>
          </w:p>
          <w:p w:rsidR="000A6271" w:rsidRPr="00266F9F" w:rsidRDefault="000A6271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71" w:rsidRPr="00266F9F" w:rsidRDefault="00486EFF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14.04.25</w:t>
            </w:r>
            <w:r w:rsidR="000A6271" w:rsidRPr="00266F9F">
              <w:rPr>
                <w:rFonts w:eastAsia="Calibri" w:cs="Times New Roman"/>
                <w:szCs w:val="24"/>
                <w:lang w:eastAsia="en-US"/>
              </w:rPr>
              <w:t xml:space="preserve"> ПН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71" w:rsidRDefault="00486EF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Мазурова Т.А.</w:t>
            </w:r>
          </w:p>
          <w:p w:rsidR="00486EFF" w:rsidRDefault="00486EF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Соколова Н.В.</w:t>
            </w:r>
          </w:p>
          <w:p w:rsidR="00486EFF" w:rsidRDefault="00486EF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Лашина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М.Г.</w:t>
            </w:r>
          </w:p>
          <w:p w:rsidR="00486EFF" w:rsidRPr="00266F9F" w:rsidRDefault="00486EF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Макарова М.В.</w:t>
            </w:r>
          </w:p>
        </w:tc>
      </w:tr>
      <w:tr w:rsidR="00486EFF" w:rsidRPr="00266F9F" w:rsidTr="00486EFF"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FF" w:rsidRPr="00266F9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F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Группа №2</w:t>
            </w:r>
          </w:p>
          <w:p w:rsidR="00486EFF" w:rsidRPr="00266F9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t>«География», «Биология»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FF" w:rsidRDefault="00486EFF" w:rsidP="00486EF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21.04.2025 ПН</w:t>
            </w:r>
          </w:p>
          <w:p w:rsidR="00486EFF" w:rsidRPr="00266F9F" w:rsidRDefault="00486EFF" w:rsidP="00486EF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22.04.2025 ВТ</w:t>
            </w:r>
          </w:p>
          <w:p w:rsidR="00486EFF" w:rsidRPr="00266F9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FF" w:rsidRDefault="00B86902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Харитонова О.А.</w:t>
            </w:r>
          </w:p>
          <w:p w:rsidR="00486EFF" w:rsidRPr="00266F9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Ганжур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Л.Ф.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Default="00486EFF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23.04.2025</w:t>
            </w:r>
            <w:r w:rsidR="00266F9F" w:rsidRPr="00266F9F">
              <w:rPr>
                <w:rFonts w:eastAsia="Calibri" w:cs="Times New Roman"/>
                <w:szCs w:val="24"/>
                <w:lang w:eastAsia="en-US"/>
              </w:rPr>
              <w:t xml:space="preserve"> СР</w:t>
            </w:r>
          </w:p>
          <w:p w:rsidR="00486EFF" w:rsidRPr="00266F9F" w:rsidRDefault="00486EFF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24.04.2025 ПТ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Полунина В.К.</w:t>
            </w:r>
          </w:p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Киреева И.Ю.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486EFF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18.04.2025 ПТ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Легостаева Ю.С.</w:t>
            </w:r>
          </w:p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Толстова В.В.</w:t>
            </w:r>
          </w:p>
        </w:tc>
      </w:tr>
      <w:tr w:rsidR="00486EFF" w:rsidRPr="00266F9F" w:rsidTr="006E4459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EFF" w:rsidRPr="00486EF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486EFF">
              <w:rPr>
                <w:rFonts w:eastAsia="Calibri" w:cs="Times New Roman"/>
                <w:color w:val="auto"/>
                <w:szCs w:val="24"/>
                <w:lang w:eastAsia="en-US"/>
              </w:rPr>
              <w:t>7 классы (два предмета</w:t>
            </w:r>
          </w:p>
          <w:p w:rsidR="00486EFF" w:rsidRPr="00486EF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486EFF">
              <w:rPr>
                <w:rFonts w:eastAsia="Calibri" w:cs="Times New Roman"/>
                <w:color w:val="auto"/>
                <w:szCs w:val="24"/>
                <w:lang w:eastAsia="en-US"/>
              </w:rPr>
              <w:t>распределяются для</w:t>
            </w:r>
          </w:p>
          <w:p w:rsidR="00486EFF" w:rsidRPr="00486EF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486EFF">
              <w:rPr>
                <w:rFonts w:eastAsia="Calibri" w:cs="Times New Roman"/>
                <w:color w:val="auto"/>
                <w:szCs w:val="24"/>
                <w:lang w:eastAsia="en-US"/>
              </w:rPr>
              <w:t>каждого класса параллели</w:t>
            </w:r>
          </w:p>
          <w:p w:rsidR="00486EFF" w:rsidRPr="00486EF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486EFF">
              <w:rPr>
                <w:rFonts w:eastAsia="Calibri" w:cs="Times New Roman"/>
                <w:color w:val="auto"/>
                <w:szCs w:val="24"/>
                <w:lang w:eastAsia="en-US"/>
              </w:rPr>
              <w:t>на основе случайного</w:t>
            </w:r>
          </w:p>
          <w:p w:rsidR="00486EFF" w:rsidRPr="00486EF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486EFF">
              <w:rPr>
                <w:rFonts w:eastAsia="Calibri" w:cs="Times New Roman"/>
                <w:color w:val="auto"/>
                <w:szCs w:val="24"/>
                <w:lang w:eastAsia="en-US"/>
              </w:rPr>
              <w:t>выбора: один предмет из</w:t>
            </w:r>
          </w:p>
          <w:p w:rsidR="00486EFF" w:rsidRPr="00486EF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486EFF">
              <w:rPr>
                <w:rFonts w:eastAsia="Calibri" w:cs="Times New Roman"/>
                <w:color w:val="auto"/>
                <w:szCs w:val="24"/>
                <w:lang w:eastAsia="en-US"/>
              </w:rPr>
              <w:t>группы №1, второй – из</w:t>
            </w:r>
          </w:p>
          <w:p w:rsidR="00486EFF" w:rsidRPr="00266F9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486EFF">
              <w:rPr>
                <w:rFonts w:eastAsia="Calibri" w:cs="Times New Roman"/>
                <w:color w:val="auto"/>
                <w:szCs w:val="24"/>
                <w:lang w:eastAsia="en-US"/>
              </w:rPr>
              <w:t>группы №2)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F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Группа № 1</w:t>
            </w:r>
          </w:p>
          <w:p w:rsidR="00486EFF" w:rsidRPr="00266F9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FF" w:rsidRPr="00266F9F" w:rsidRDefault="00486EFF" w:rsidP="00486EF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11</w:t>
            </w:r>
            <w:r>
              <w:rPr>
                <w:rFonts w:eastAsia="Calibri" w:cs="Times New Roman"/>
                <w:szCs w:val="24"/>
                <w:lang w:eastAsia="en-US"/>
              </w:rPr>
              <w:t>.04.25</w:t>
            </w:r>
            <w:r w:rsidRPr="00266F9F">
              <w:rPr>
                <w:rFonts w:eastAsia="Calibri" w:cs="Times New Roman"/>
                <w:szCs w:val="24"/>
                <w:lang w:eastAsia="en-US"/>
              </w:rPr>
              <w:t xml:space="preserve"> ПН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F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Мазурова Т.А.</w:t>
            </w:r>
          </w:p>
          <w:p w:rsidR="00486EF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Соколова Н.В.</w:t>
            </w:r>
          </w:p>
          <w:p w:rsidR="00486EF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Лашина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М.Г.</w:t>
            </w:r>
          </w:p>
          <w:p w:rsidR="00486EFF" w:rsidRPr="00266F9F" w:rsidRDefault="00486EFF" w:rsidP="00486EF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Макарова М.В.</w:t>
            </w:r>
          </w:p>
        </w:tc>
      </w:tr>
      <w:tr w:rsidR="00486EFF" w:rsidRPr="00266F9F" w:rsidTr="006E4459"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FF" w:rsidRPr="00266F9F" w:rsidRDefault="00486EF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FF" w:rsidRDefault="00486EF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Группа №2</w:t>
            </w:r>
          </w:p>
          <w:p w:rsidR="00486EFF" w:rsidRPr="00266F9F" w:rsidRDefault="00486EF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t>«География», «Биология», «Физика» (базовая), «Физика» (с углубленным изучением предмета), «Информатика»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FF" w:rsidRDefault="00486EFF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14.04.25 ПН</w:t>
            </w:r>
          </w:p>
          <w:p w:rsidR="00486EFF" w:rsidRPr="00266F9F" w:rsidRDefault="00486EFF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15.04.25 ВТ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FF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Ганжур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Л.Ф.</w:t>
            </w:r>
          </w:p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Лозовая О.Г.</w:t>
            </w:r>
          </w:p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Киреева И.Ю.</w:t>
            </w:r>
          </w:p>
          <w:p w:rsidR="00B86902" w:rsidRPr="00266F9F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Пасканная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К.И.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21.04.2025 ПН</w:t>
            </w:r>
          </w:p>
          <w:p w:rsidR="00266F9F" w:rsidRPr="00266F9F" w:rsidRDefault="00B86902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22.04.25 ВТ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Полунина В.К.</w:t>
            </w:r>
          </w:p>
          <w:p w:rsidR="00B86902" w:rsidRPr="00266F9F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Киреева И.Ю.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266F9F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B86902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18.04.25 ПТ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2" w:rsidRPr="00266F9F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Легостаева Ю.С.</w:t>
            </w:r>
          </w:p>
          <w:p w:rsidR="00266F9F" w:rsidRPr="00266F9F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color w:val="auto"/>
                <w:szCs w:val="24"/>
                <w:lang w:eastAsia="en-US"/>
              </w:rPr>
              <w:t>Толстова В.В.</w:t>
            </w:r>
          </w:p>
        </w:tc>
      </w:tr>
      <w:tr w:rsidR="00B86902" w:rsidRPr="00266F9F" w:rsidTr="00B86902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902" w:rsidRPr="00266F9F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t>8 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02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Группа № 1</w:t>
            </w:r>
          </w:p>
          <w:p w:rsidR="00B86902" w:rsidRPr="00266F9F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2" w:rsidRPr="00266F9F" w:rsidRDefault="00B86902" w:rsidP="00B86902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</w:t>
            </w:r>
            <w:r>
              <w:rPr>
                <w:rFonts w:eastAsia="Calibri" w:cs="Times New Roman"/>
                <w:szCs w:val="24"/>
                <w:lang w:eastAsia="en-US"/>
              </w:rPr>
              <w:t>5</w:t>
            </w:r>
            <w:r>
              <w:rPr>
                <w:rFonts w:eastAsia="Calibri" w:cs="Times New Roman"/>
                <w:szCs w:val="24"/>
                <w:lang w:eastAsia="en-US"/>
              </w:rPr>
              <w:t>.04.25</w:t>
            </w:r>
            <w:r>
              <w:rPr>
                <w:rFonts w:eastAsia="Calibri" w:cs="Times New Roman"/>
                <w:szCs w:val="24"/>
                <w:lang w:eastAsia="en-US"/>
              </w:rPr>
              <w:t xml:space="preserve"> ВТ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2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Мазурова Т.А.</w:t>
            </w:r>
          </w:p>
          <w:p w:rsidR="00B86902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Соколова Н.В.</w:t>
            </w:r>
          </w:p>
          <w:p w:rsidR="00B86902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Лашина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М.Г.</w:t>
            </w:r>
          </w:p>
          <w:p w:rsidR="00B86902" w:rsidRPr="00266F9F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Макарова М.В.</w:t>
            </w:r>
          </w:p>
        </w:tc>
      </w:tr>
      <w:tr w:rsidR="00B86902" w:rsidRPr="00266F9F" w:rsidTr="00B86902"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2" w:rsidRPr="00266F9F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02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Группа №2</w:t>
            </w:r>
          </w:p>
          <w:p w:rsidR="00B86902" w:rsidRPr="00266F9F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t>«География», «Биология», «Физика» (базовая), «Физика» (с углубленным изучением предмета), «Информатика»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2" w:rsidRDefault="00B86902" w:rsidP="00B86902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24.04.25 ЧТ</w:t>
            </w:r>
          </w:p>
          <w:p w:rsidR="00B86902" w:rsidRPr="00266F9F" w:rsidRDefault="00B86902" w:rsidP="00B86902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25.04.25 ПТ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2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Ганжур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Л.Ф.</w:t>
            </w:r>
          </w:p>
          <w:p w:rsidR="00B86902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Лозовая О.Г.</w:t>
            </w:r>
          </w:p>
          <w:p w:rsidR="00B86902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Киреева И.Ю.</w:t>
            </w:r>
          </w:p>
          <w:p w:rsidR="00B86902" w:rsidRPr="00266F9F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Пасканная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К.И.</w:t>
            </w:r>
          </w:p>
        </w:tc>
      </w:tr>
      <w:tr w:rsidR="00266F9F" w:rsidRPr="00266F9F" w:rsidTr="00B86902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Pr="00266F9F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Pr="00266F9F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Default="00B86902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22.04.25 ВТ</w:t>
            </w:r>
          </w:p>
          <w:p w:rsidR="00B86902" w:rsidRPr="00266F9F" w:rsidRDefault="00B86902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23.04.25 СР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9F" w:rsidRPr="00266F9F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Полунина В.К.</w:t>
            </w:r>
          </w:p>
        </w:tc>
      </w:tr>
      <w:tr w:rsidR="00B86902" w:rsidRPr="00266F9F" w:rsidTr="00B86902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17.04.</w:t>
            </w:r>
            <w:proofErr w:type="gramStart"/>
            <w:r>
              <w:rPr>
                <w:rFonts w:eastAsia="Calibri" w:cs="Times New Roman"/>
                <w:szCs w:val="24"/>
                <w:lang w:eastAsia="en-US"/>
              </w:rPr>
              <w:t>25.ЧТ</w:t>
            </w:r>
            <w:proofErr w:type="gramEnd"/>
          </w:p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18.04.25ПТ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Легостаева Ю.С.</w:t>
            </w:r>
          </w:p>
        </w:tc>
      </w:tr>
      <w:tr w:rsidR="00266F9F" w:rsidRPr="00266F9F" w:rsidTr="000A627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Pr="00266F9F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t xml:space="preserve">10 классы (два </w:t>
            </w:r>
            <w:r>
              <w:lastRenderedPageBreak/>
              <w:t>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Группа № 2</w:t>
            </w:r>
          </w:p>
          <w:p w:rsidR="00B86902" w:rsidRPr="00266F9F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lastRenderedPageBreak/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F9F" w:rsidRDefault="00266F9F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 w:rsidRPr="00266F9F">
              <w:rPr>
                <w:rFonts w:eastAsia="Calibri" w:cs="Times New Roman"/>
                <w:szCs w:val="24"/>
                <w:lang w:eastAsia="en-US"/>
              </w:rPr>
              <w:lastRenderedPageBreak/>
              <w:t>1</w:t>
            </w:r>
            <w:r w:rsidR="00B86902">
              <w:rPr>
                <w:rFonts w:eastAsia="Calibri" w:cs="Times New Roman"/>
                <w:szCs w:val="24"/>
                <w:lang w:eastAsia="en-US"/>
              </w:rPr>
              <w:t>4.04.25 ПН</w:t>
            </w:r>
          </w:p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lastRenderedPageBreak/>
              <w:t>15.04.25 ВТ</w:t>
            </w:r>
          </w:p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24.04.</w:t>
            </w:r>
            <w:proofErr w:type="gramStart"/>
            <w:r>
              <w:rPr>
                <w:rFonts w:eastAsia="Calibri" w:cs="Times New Roman"/>
                <w:szCs w:val="24"/>
                <w:lang w:eastAsia="en-US"/>
              </w:rPr>
              <w:t>25.ЧТ</w:t>
            </w:r>
            <w:proofErr w:type="gramEnd"/>
          </w:p>
          <w:p w:rsidR="00B86902" w:rsidRPr="00266F9F" w:rsidRDefault="00B86902" w:rsidP="00266F9F">
            <w:pPr>
              <w:ind w:firstLine="0"/>
              <w:jc w:val="lef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25.04.25.ПТ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Мазурова Т.А.</w:t>
            </w:r>
          </w:p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Ганжур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Л.Ф.</w:t>
            </w:r>
          </w:p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Кирева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И.Ю.</w:t>
            </w:r>
          </w:p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Харитонова О.А.</w:t>
            </w:r>
          </w:p>
          <w:p w:rsidR="00B86902" w:rsidRDefault="00B86902" w:rsidP="00266F9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Легостаева Ю.С.</w:t>
            </w:r>
          </w:p>
          <w:p w:rsidR="00266F9F" w:rsidRPr="00266F9F" w:rsidRDefault="00B86902" w:rsidP="00B86902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  <w:lang w:eastAsia="en-US"/>
              </w:rPr>
              <w:t>Лашина</w:t>
            </w:r>
            <w:proofErr w:type="spellEnd"/>
            <w:r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М.Г.</w:t>
            </w:r>
          </w:p>
        </w:tc>
      </w:tr>
    </w:tbl>
    <w:p w:rsidR="00266F9F" w:rsidRDefault="00266F9F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Default="00B86902" w:rsidP="00266F9F">
      <w:pPr>
        <w:ind w:firstLine="0"/>
        <w:jc w:val="left"/>
        <w:rPr>
          <w:rFonts w:cs="Times New Roman"/>
          <w:szCs w:val="24"/>
        </w:rPr>
      </w:pPr>
    </w:p>
    <w:p w:rsidR="00B86902" w:rsidRPr="00BC6CD5" w:rsidRDefault="00B86902" w:rsidP="00266F9F">
      <w:pPr>
        <w:ind w:firstLine="0"/>
        <w:jc w:val="left"/>
        <w:rPr>
          <w:rFonts w:cs="Times New Roman"/>
          <w:szCs w:val="24"/>
        </w:rPr>
      </w:pPr>
    </w:p>
    <w:sectPr w:rsidR="00B86902" w:rsidRPr="00BC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FF5272E"/>
    <w:multiLevelType w:val="hybridMultilevel"/>
    <w:tmpl w:val="AC887F4E"/>
    <w:lvl w:ilvl="0" w:tplc="5ECE6C0E">
      <w:start w:val="9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29E2FAB"/>
    <w:multiLevelType w:val="multilevel"/>
    <w:tmpl w:val="0000000A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6B51D49"/>
    <w:multiLevelType w:val="multilevel"/>
    <w:tmpl w:val="49A2276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2BE64408"/>
    <w:multiLevelType w:val="hybridMultilevel"/>
    <w:tmpl w:val="C7FA78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8271D"/>
    <w:multiLevelType w:val="multilevel"/>
    <w:tmpl w:val="6FB03A10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6" w:hanging="2160"/>
      </w:pPr>
      <w:rPr>
        <w:rFonts w:hint="default"/>
      </w:rPr>
    </w:lvl>
  </w:abstractNum>
  <w:abstractNum w:abstractNumId="11" w15:restartNumberingAfterBreak="0">
    <w:nsid w:val="476411E0"/>
    <w:multiLevelType w:val="multilevel"/>
    <w:tmpl w:val="F06CE39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9F33084"/>
    <w:multiLevelType w:val="multilevel"/>
    <w:tmpl w:val="DE283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82527D"/>
    <w:multiLevelType w:val="multilevel"/>
    <w:tmpl w:val="AFF6DE4C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8" w:hanging="1800"/>
      </w:pPr>
      <w:rPr>
        <w:rFonts w:hint="default"/>
      </w:rPr>
    </w:lvl>
  </w:abstractNum>
  <w:abstractNum w:abstractNumId="14" w15:restartNumberingAfterBreak="0">
    <w:nsid w:val="57093781"/>
    <w:multiLevelType w:val="multilevel"/>
    <w:tmpl w:val="06CE7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BC559A0"/>
    <w:multiLevelType w:val="multilevel"/>
    <w:tmpl w:val="4322D91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16" w15:restartNumberingAfterBreak="0">
    <w:nsid w:val="60A617E3"/>
    <w:multiLevelType w:val="multilevel"/>
    <w:tmpl w:val="41E42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E4F291C"/>
    <w:multiLevelType w:val="hybridMultilevel"/>
    <w:tmpl w:val="8CFC3D06"/>
    <w:lvl w:ilvl="0" w:tplc="73202F4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CFA86E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D641F6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C1018B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40A5C3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BEC175A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7E6477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584CDC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380D9D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9D4732"/>
    <w:multiLevelType w:val="hybridMultilevel"/>
    <w:tmpl w:val="334446EA"/>
    <w:lvl w:ilvl="0" w:tplc="D7489DB2">
      <w:start w:val="8"/>
      <w:numFmt w:val="decimal"/>
      <w:lvlText w:val="%1."/>
      <w:lvlJc w:val="left"/>
      <w:pPr>
        <w:ind w:left="786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6127B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13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14"/>
  </w:num>
  <w:num w:numId="9">
    <w:abstractNumId w:val="17"/>
  </w:num>
  <w:num w:numId="10">
    <w:abstractNumId w:val="8"/>
  </w:num>
  <w:num w:numId="11">
    <w:abstractNumId w:val="15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19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5C"/>
    <w:rsid w:val="0008198D"/>
    <w:rsid w:val="000A6271"/>
    <w:rsid w:val="000D6026"/>
    <w:rsid w:val="001D373A"/>
    <w:rsid w:val="00266F9F"/>
    <w:rsid w:val="00313491"/>
    <w:rsid w:val="003212C4"/>
    <w:rsid w:val="00486EFF"/>
    <w:rsid w:val="00575F08"/>
    <w:rsid w:val="006F5655"/>
    <w:rsid w:val="00726B62"/>
    <w:rsid w:val="009A2952"/>
    <w:rsid w:val="00A34F16"/>
    <w:rsid w:val="00AA1B0B"/>
    <w:rsid w:val="00AD4709"/>
    <w:rsid w:val="00AF0E2A"/>
    <w:rsid w:val="00B86902"/>
    <w:rsid w:val="00BC6CD5"/>
    <w:rsid w:val="00D114CC"/>
    <w:rsid w:val="00E11659"/>
    <w:rsid w:val="00E47B88"/>
    <w:rsid w:val="00F14373"/>
    <w:rsid w:val="00F2292E"/>
    <w:rsid w:val="00F9415C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9ADF"/>
  <w15:docId w15:val="{5A2D7062-A39A-4DD6-83F8-C7BEF8DA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D5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5C"/>
    <w:pPr>
      <w:ind w:left="720"/>
      <w:contextualSpacing/>
    </w:pPr>
  </w:style>
  <w:style w:type="paragraph" w:styleId="a4">
    <w:name w:val="No Spacing"/>
    <w:uiPriority w:val="1"/>
    <w:qFormat/>
    <w:rsid w:val="00F9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приказа"/>
    <w:basedOn w:val="a"/>
    <w:uiPriority w:val="99"/>
    <w:qFormat/>
    <w:rsid w:val="00F9415C"/>
    <w:pPr>
      <w:spacing w:line="360" w:lineRule="auto"/>
      <w:ind w:firstLine="709"/>
    </w:pPr>
    <w:rPr>
      <w:rFonts w:eastAsia="Times New Roman" w:cs="Times New Roman"/>
      <w:color w:val="auto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4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15C"/>
    <w:rPr>
      <w:rFonts w:ascii="Tahoma" w:eastAsia="Arial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BC6CD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C6CD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266F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9A2952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rsid w:val="009A295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9A2952"/>
    <w:rPr>
      <w:rFonts w:ascii="Times New Roman" w:hAnsi="Times New Roman" w:cs="Times New Roman"/>
      <w:b w:val="0"/>
      <w:bCs w:val="0"/>
      <w:spacing w:val="3"/>
      <w:sz w:val="21"/>
      <w:szCs w:val="21"/>
      <w:shd w:val="clear" w:color="auto" w:fill="FFFFFF"/>
    </w:rPr>
  </w:style>
  <w:style w:type="paragraph" w:styleId="a9">
    <w:name w:val="Body Text"/>
    <w:basedOn w:val="a"/>
    <w:link w:val="1"/>
    <w:uiPriority w:val="99"/>
    <w:rsid w:val="009A2952"/>
    <w:pPr>
      <w:widowControl w:val="0"/>
      <w:shd w:val="clear" w:color="auto" w:fill="FFFFFF"/>
      <w:spacing w:line="413" w:lineRule="exact"/>
      <w:ind w:firstLine="0"/>
    </w:pPr>
    <w:rPr>
      <w:rFonts w:eastAsiaTheme="minorHAnsi" w:cs="Times New Roman"/>
      <w:color w:val="auto"/>
      <w:spacing w:val="3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9A2952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9A2952"/>
    <w:pPr>
      <w:widowControl w:val="0"/>
      <w:shd w:val="clear" w:color="auto" w:fill="FFFFFF"/>
      <w:spacing w:line="413" w:lineRule="exact"/>
      <w:ind w:firstLine="0"/>
      <w:jc w:val="center"/>
    </w:pPr>
    <w:rPr>
      <w:rFonts w:eastAsiaTheme="minorHAnsi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3">
    <w:name w:val="Основной текст + Полужирный3"/>
    <w:basedOn w:val="1"/>
    <w:uiPriority w:val="99"/>
    <w:rsid w:val="009A2952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9A2952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9A2952"/>
    <w:pPr>
      <w:widowControl w:val="0"/>
      <w:shd w:val="clear" w:color="auto" w:fill="FFFFFF"/>
      <w:spacing w:line="413" w:lineRule="exact"/>
      <w:ind w:firstLine="0"/>
      <w:outlineLvl w:val="0"/>
    </w:pPr>
    <w:rPr>
      <w:rFonts w:eastAsiaTheme="minorHAnsi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b">
    <w:name w:val="Основной текст + Полужирный"/>
    <w:basedOn w:val="1"/>
    <w:uiPriority w:val="99"/>
    <w:rsid w:val="009A2952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ac">
    <w:name w:val="Подпись к таблице_"/>
    <w:basedOn w:val="a0"/>
    <w:link w:val="ad"/>
    <w:uiPriority w:val="99"/>
    <w:rsid w:val="009A295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9A2952"/>
    <w:pPr>
      <w:widowControl w:val="0"/>
      <w:shd w:val="clear" w:color="auto" w:fill="FFFFFF"/>
      <w:spacing w:line="240" w:lineRule="atLeast"/>
      <w:ind w:firstLine="0"/>
      <w:jc w:val="left"/>
    </w:pPr>
    <w:rPr>
      <w:rFonts w:eastAsiaTheme="minorHAnsi" w:cs="Times New Roman"/>
      <w:color w:val="auto"/>
      <w:spacing w:val="3"/>
      <w:sz w:val="21"/>
      <w:szCs w:val="21"/>
      <w:lang w:eastAsia="en-US"/>
    </w:rPr>
  </w:style>
  <w:style w:type="character" w:customStyle="1" w:styleId="22">
    <w:name w:val="Основной текст (2)"/>
    <w:basedOn w:val="2"/>
    <w:uiPriority w:val="99"/>
    <w:rsid w:val="009A2952"/>
    <w:rPr>
      <w:rFonts w:ascii="Times New Roman" w:hAnsi="Times New Roman" w:cs="Times New Roman"/>
      <w:b/>
      <w:bCs/>
      <w:spacing w:val="3"/>
      <w:sz w:val="21"/>
      <w:szCs w:val="21"/>
      <w:u w:val="single"/>
      <w:shd w:val="clear" w:color="auto" w:fill="FFFFFF"/>
    </w:rPr>
  </w:style>
  <w:style w:type="character" w:styleId="ae">
    <w:name w:val="Hyperlink"/>
    <w:basedOn w:val="a0"/>
    <w:uiPriority w:val="99"/>
    <w:rsid w:val="009A295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2025-03-31T08:24:00Z</cp:lastPrinted>
  <dcterms:created xsi:type="dcterms:W3CDTF">2021-03-22T07:20:00Z</dcterms:created>
  <dcterms:modified xsi:type="dcterms:W3CDTF">2025-03-31T08:47:00Z</dcterms:modified>
</cp:coreProperties>
</file>